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ул.Ленина</w:t>
      </w:r>
      <w:r>
        <w:rPr>
          <w:rFonts w:ascii="Times New Roman" w:eastAsia="Times New Roman" w:hAnsi="Times New Roman" w:cs="Times New Roman"/>
        </w:rPr>
        <w:t xml:space="preserve"> д.87/1)</w:t>
      </w:r>
      <w:r>
        <w:rPr>
          <w:rFonts w:ascii="Times New Roman" w:eastAsia="Times New Roman" w:hAnsi="Times New Roman" w:cs="Times New Roman"/>
        </w:rPr>
        <w:t xml:space="preserve">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(далее - КоАП РФ) </w:t>
      </w:r>
      <w:r>
        <w:rPr>
          <w:rFonts w:ascii="Times New Roman" w:eastAsia="Times New Roman" w:hAnsi="Times New Roman" w:cs="Times New Roman"/>
        </w:rPr>
        <w:t xml:space="preserve">в отношении должностного лица-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>ООО «АВТОСПЕЦТЕХНИКА-ЮГРА»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Юрканиса</w:t>
      </w:r>
      <w:r>
        <w:rPr>
          <w:rFonts w:ascii="Times New Roman" w:eastAsia="Times New Roman" w:hAnsi="Times New Roman" w:cs="Times New Roman"/>
        </w:rPr>
        <w:t xml:space="preserve"> Юрия </w:t>
      </w:r>
      <w:r>
        <w:rPr>
          <w:rFonts w:ascii="Times New Roman" w:eastAsia="Times New Roman" w:hAnsi="Times New Roman" w:cs="Times New Roman"/>
        </w:rPr>
        <w:t>Викентьевича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Юрканис</w:t>
      </w:r>
      <w:r>
        <w:rPr>
          <w:rFonts w:ascii="Times New Roman" w:eastAsia="Times New Roman" w:hAnsi="Times New Roman" w:cs="Times New Roman"/>
        </w:rPr>
        <w:t xml:space="preserve"> Ю.В.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«АВТОСПЕЦТЕХНИКА-ЮГРА»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Рознина</w:t>
      </w:r>
      <w:r>
        <w:rPr>
          <w:rFonts w:ascii="Times New Roman" w:eastAsia="Times New Roman" w:hAnsi="Times New Roman" w:cs="Times New Roman"/>
        </w:rPr>
        <w:t xml:space="preserve"> д.124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Юрканис</w:t>
      </w:r>
      <w:r>
        <w:rPr>
          <w:rFonts w:ascii="Times New Roman" w:eastAsia="Times New Roman" w:hAnsi="Times New Roman" w:cs="Times New Roman"/>
        </w:rPr>
        <w:t xml:space="preserve"> Ю.В.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Юрканиса</w:t>
      </w:r>
      <w:r>
        <w:rPr>
          <w:rFonts w:ascii="Times New Roman" w:eastAsia="Times New Roman" w:hAnsi="Times New Roman" w:cs="Times New Roman"/>
        </w:rPr>
        <w:t xml:space="preserve"> Ю.В.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генеральный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«АВТОСПЕЦТЕХНИКА-ЮГРА»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Юрканис</w:t>
      </w:r>
      <w:r>
        <w:rPr>
          <w:rFonts w:ascii="Times New Roman" w:eastAsia="Times New Roman" w:hAnsi="Times New Roman" w:cs="Times New Roman"/>
        </w:rPr>
        <w:t xml:space="preserve"> Ю.В.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страховым взносам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 xml:space="preserve">, предоставив его с нарушением срока </w:t>
      </w:r>
      <w:r>
        <w:rPr>
          <w:rFonts w:ascii="Times New Roman" w:eastAsia="Times New Roman" w:hAnsi="Times New Roman" w:cs="Times New Roman"/>
        </w:rPr>
        <w:t>29.07.2025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Юрканиса</w:t>
      </w:r>
      <w:r>
        <w:rPr>
          <w:rFonts w:ascii="Times New Roman" w:eastAsia="Times New Roman" w:hAnsi="Times New Roman" w:cs="Times New Roman"/>
        </w:rPr>
        <w:t xml:space="preserve"> Ю.В.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15.01.2026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>ООО «АВТОСПЕЦТЕХНИКА-ЮГРА»</w:t>
      </w:r>
      <w:r>
        <w:rPr>
          <w:rFonts w:ascii="Times New Roman" w:eastAsia="Times New Roman" w:hAnsi="Times New Roman" w:cs="Times New Roman"/>
        </w:rPr>
        <w:t xml:space="preserve">, 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29.07.2025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Юрканиса</w:t>
      </w:r>
      <w:r>
        <w:rPr>
          <w:rFonts w:ascii="Times New Roman" w:eastAsia="Times New Roman" w:hAnsi="Times New Roman" w:cs="Times New Roman"/>
        </w:rPr>
        <w:t xml:space="preserve"> Ю.В.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Учитывая, что </w:t>
      </w:r>
      <w:r>
        <w:rPr>
          <w:rFonts w:ascii="Times New Roman" w:eastAsia="Times New Roman" w:hAnsi="Times New Roman" w:cs="Times New Roman"/>
        </w:rPr>
        <w:t>Юрканис</w:t>
      </w:r>
      <w:r>
        <w:rPr>
          <w:rFonts w:ascii="Times New Roman" w:eastAsia="Times New Roman" w:hAnsi="Times New Roman" w:cs="Times New Roman"/>
        </w:rPr>
        <w:t xml:space="preserve"> Ю.В.</w:t>
      </w:r>
      <w:r>
        <w:rPr>
          <w:rFonts w:ascii="Times New Roman" w:eastAsia="Times New Roman" w:hAnsi="Times New Roman" w:cs="Times New Roman"/>
        </w:rPr>
        <w:t xml:space="preserve"> впервые привлекается к административной ответственности, мировой судья считает возможным назначить ему наказание в виде 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«АВТОСПЕЦТЕХНИКА-ЮГРА»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Юрканиса</w:t>
      </w:r>
      <w:r>
        <w:rPr>
          <w:rFonts w:ascii="Times New Roman" w:eastAsia="Times New Roman" w:hAnsi="Times New Roman" w:cs="Times New Roman"/>
        </w:rPr>
        <w:t xml:space="preserve"> Юрия </w:t>
      </w:r>
      <w:r>
        <w:rPr>
          <w:rFonts w:ascii="Times New Roman" w:eastAsia="Times New Roman" w:hAnsi="Times New Roman" w:cs="Times New Roman"/>
        </w:rPr>
        <w:t>Викент</w:t>
      </w:r>
      <w:r>
        <w:rPr>
          <w:rFonts w:ascii="Times New Roman" w:eastAsia="Times New Roman" w:hAnsi="Times New Roman" w:cs="Times New Roman"/>
        </w:rPr>
        <w:t>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986709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3rplc-10">
    <w:name w:val="cat-UserDefined grp-2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E5E67-61D9-434F-B306-D41445517D7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